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abstinence    </w:t>
      </w:r>
      <w:r>
        <w:t xml:space="preserve">   Catholic    </w:t>
      </w:r>
      <w:r>
        <w:t xml:space="preserve">   Eastern    </w:t>
      </w:r>
      <w:r>
        <w:t xml:space="preserve">   Fasting    </w:t>
      </w:r>
      <w:r>
        <w:t xml:space="preserve">   feast days    </w:t>
      </w:r>
      <w:r>
        <w:t xml:space="preserve">   invertebrate    </w:t>
      </w:r>
      <w:r>
        <w:t xml:space="preserve">   leave taking    </w:t>
      </w:r>
      <w:r>
        <w:t xml:space="preserve">   Nativity    </w:t>
      </w:r>
      <w:r>
        <w:t xml:space="preserve">   no oil    </w:t>
      </w:r>
      <w:r>
        <w:t xml:space="preserve">   Oriental    </w:t>
      </w:r>
      <w:r>
        <w:t xml:space="preserve">   Orthodox    </w:t>
      </w:r>
      <w:r>
        <w:t xml:space="preserve">   penance    </w:t>
      </w:r>
      <w:r>
        <w:t xml:space="preserve">   practised    </w:t>
      </w:r>
      <w:r>
        <w:t xml:space="preserve">   preparation    </w:t>
      </w:r>
      <w:r>
        <w:t xml:space="preserve">   rules    </w:t>
      </w:r>
      <w:r>
        <w:t xml:space="preserve">   vegan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Fasting</dc:title>
  <dcterms:created xsi:type="dcterms:W3CDTF">2021-10-11T06:52:18Z</dcterms:created>
  <dcterms:modified xsi:type="dcterms:W3CDTF">2021-10-11T06:52:18Z</dcterms:modified>
</cp:coreProperties>
</file>