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Heavenly Father    </w:t>
      </w:r>
      <w:r>
        <w:t xml:space="preserve">   Jesus Christ    </w:t>
      </w:r>
      <w:r>
        <w:t xml:space="preserve">   love    </w:t>
      </w:r>
      <w:r>
        <w:t xml:space="preserve">   law    </w:t>
      </w:r>
      <w:r>
        <w:t xml:space="preserve">   Fast Sunday    </w:t>
      </w:r>
      <w:r>
        <w:t xml:space="preserve">   Fast Offering    </w:t>
      </w:r>
      <w:r>
        <w:t xml:space="preserve">   commandment    </w:t>
      </w:r>
      <w:r>
        <w:t xml:space="preserve">   obey    </w:t>
      </w:r>
      <w:r>
        <w:t xml:space="preserve">   two meals    </w:t>
      </w:r>
      <w:r>
        <w:t xml:space="preserve">   drink    </w:t>
      </w:r>
      <w:r>
        <w:t xml:space="preserve">   food    </w:t>
      </w:r>
      <w:r>
        <w:t xml:space="preserve">   purpose    </w:t>
      </w:r>
      <w:r>
        <w:t xml:space="preserve">   prayer    </w:t>
      </w:r>
      <w:r>
        <w:t xml:space="preserve">   heart    </w:t>
      </w:r>
      <w:r>
        <w:t xml:space="preserve">   fasting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Fasting</dc:title>
  <dcterms:created xsi:type="dcterms:W3CDTF">2021-10-11T06:52:51Z</dcterms:created>
  <dcterms:modified xsi:type="dcterms:W3CDTF">2021-10-11T06:52:51Z</dcterms:modified>
</cp:coreProperties>
</file>