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society    </w:t>
      </w:r>
      <w:r>
        <w:t xml:space="preserve">   pizza    </w:t>
      </w:r>
      <w:r>
        <w:t xml:space="preserve">   burgerking    </w:t>
      </w:r>
      <w:r>
        <w:t xml:space="preserve">   mcdonalds    </w:t>
      </w:r>
      <w:r>
        <w:t xml:space="preserve">   focus    </w:t>
      </w:r>
      <w:r>
        <w:t xml:space="preserve">   deciples    </w:t>
      </w:r>
      <w:r>
        <w:t xml:space="preserve">   pastor    </w:t>
      </w:r>
      <w:r>
        <w:t xml:space="preserve">   determination    </w:t>
      </w:r>
      <w:r>
        <w:t xml:space="preserve">   devotion    </w:t>
      </w:r>
      <w:r>
        <w:t xml:space="preserve">   answers    </w:t>
      </w:r>
      <w:r>
        <w:t xml:space="preserve">   hard    </w:t>
      </w:r>
      <w:r>
        <w:t xml:space="preserve">   days    </w:t>
      </w:r>
      <w:r>
        <w:t xml:space="preserve">   prayer    </w:t>
      </w:r>
      <w:r>
        <w:t xml:space="preserve">   Jesus    </w:t>
      </w:r>
      <w:r>
        <w:t xml:space="preserve">   fasting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Fasting</dc:title>
  <dcterms:created xsi:type="dcterms:W3CDTF">2021-10-11T06:52:55Z</dcterms:created>
  <dcterms:modified xsi:type="dcterms:W3CDTF">2021-10-11T06:52:55Z</dcterms:modified>
</cp:coreProperties>
</file>