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 Absorption and Lipolysis/FA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will get this if there is a defect in the Carnitine shuttle transport system. Its a lack of fat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Triacylglycerides are packaged into ________ in intestinal mucosal cells before entering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Bile salts use this enzyme to interact with non polar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lipolysis (two possible answers, pick the one that fits)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molecule phosphorylates Triacylglycerol lipase to its active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Acyl-CoA is attached to the carrier molecule by  what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stimulates lipolysis (two possible answers, pick the one that fits)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Pancreatic lipase enzymes cleave ______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OTC medication that inhibits pancreatic lipase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Acts as detergents and are used to solubilize triacylglycerols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molecule inhibits transport of FA into the mitochondria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will get this if there is a defect in the Carnitine shuttle transport system. Side effects include sever weakness, sweating, fast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molecule de-phosphorylates Triacylglycerol lipase to its  inactive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enzyme that sits on the outer membrane of the mitochondria responsible for converting carboxylate to a thioester.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absorption of fats occurs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Bile salts are made from ____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Acyl-carnitine is transported into the mitochondria by carnitine-acylcarnitine ____________ and releases its contents into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 are ___, meaning there is no water required and  allows our bodies to store more in smaller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inhibits lipolysis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final product of FA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FA __________ won't occur when FA synthesis  is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 is broken down when blood glucose levels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carrier molecule that carries long FA chains into the mitochondria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 Absorption and Lipolysis/FA transport</dc:title>
  <dcterms:created xsi:type="dcterms:W3CDTF">2021-10-11T06:53:24Z</dcterms:created>
  <dcterms:modified xsi:type="dcterms:W3CDTF">2021-10-11T06:53:24Z</dcterms:modified>
</cp:coreProperties>
</file>