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 Boy Swims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Birling    </w:t>
      </w:r>
      <w:r>
        <w:t xml:space="preserve">   Christmas    </w:t>
      </w:r>
      <w:r>
        <w:t xml:space="preserve">   Brilliantly    </w:t>
      </w:r>
      <w:r>
        <w:t xml:space="preserve">   Bloated    </w:t>
      </w:r>
      <w:r>
        <w:t xml:space="preserve">   Genius    </w:t>
      </w:r>
      <w:r>
        <w:t xml:space="preserve">   Drooling    </w:t>
      </w:r>
      <w:r>
        <w:t xml:space="preserve">   Kidmaleery    </w:t>
      </w:r>
      <w:r>
        <w:t xml:space="preserve">   Ravioli    </w:t>
      </w:r>
      <w:r>
        <w:t xml:space="preserve">   Disapproval    </w:t>
      </w:r>
      <w:r>
        <w:t xml:space="preserve">   Wedgie    </w:t>
      </w:r>
      <w:r>
        <w:t xml:space="preserve">   Teased    </w:t>
      </w:r>
      <w:r>
        <w:t xml:space="preserve">   Hyperventilated    </w:t>
      </w:r>
      <w:r>
        <w:t xml:space="preserve">   FootBall    </w:t>
      </w:r>
      <w:r>
        <w:t xml:space="preserve">   Fundraiser    </w:t>
      </w:r>
      <w:r>
        <w:t xml:space="preserve">   Anatomy    </w:t>
      </w:r>
      <w:r>
        <w:t xml:space="preserve">   Tablet    </w:t>
      </w:r>
      <w:r>
        <w:t xml:space="preserve">   Swimathon    </w:t>
      </w:r>
      <w:r>
        <w:t xml:space="preserve">   Vulnerable    </w:t>
      </w:r>
      <w:r>
        <w:t xml:space="preserve">   Obese    </w:t>
      </w:r>
      <w:r>
        <w:t xml:space="preserve">   Jimmy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Boy Swims</dc:title>
  <dcterms:created xsi:type="dcterms:W3CDTF">2021-10-11T06:52:45Z</dcterms:created>
  <dcterms:modified xsi:type="dcterms:W3CDTF">2021-10-11T06:52:45Z</dcterms:modified>
</cp:coreProperties>
</file>