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Fat Dad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Amys crazy husband    </w:t>
      </w:r>
      <w:r>
        <w:t xml:space="preserve">   Bradys fat dad    </w:t>
      </w:r>
      <w:r>
        <w:t xml:space="preserve">   dumpy    </w:t>
      </w:r>
      <w:r>
        <w:t xml:space="preserve">   fat    </w:t>
      </w:r>
      <w:r>
        <w:t xml:space="preserve">   Haydens fat dad    </w:t>
      </w:r>
      <w:r>
        <w:t xml:space="preserve">   enormous    </w:t>
      </w:r>
      <w:r>
        <w:t xml:space="preserve">   lardy    </w:t>
      </w:r>
      <w:r>
        <w:t xml:space="preserve">   meaty    </w:t>
      </w:r>
      <w:r>
        <w:t xml:space="preserve">   obese    </w:t>
      </w:r>
      <w:r>
        <w:t xml:space="preserve">   overweight    </w:t>
      </w:r>
      <w:r>
        <w:t xml:space="preserve">   plump    </w:t>
      </w:r>
      <w:r>
        <w:t xml:space="preserve">   puffy    </w:t>
      </w:r>
      <w:r>
        <w:t xml:space="preserve">   round    </w:t>
      </w:r>
      <w:r>
        <w:t xml:space="preserve">   stout    </w:t>
      </w:r>
      <w:r>
        <w:t xml:space="preserve">   thick    </w:t>
      </w:r>
      <w:r>
        <w:t xml:space="preserve">   too big    </w:t>
      </w:r>
      <w:r>
        <w:t xml:space="preserve">   too heavy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Fat Dad </dc:title>
  <dcterms:created xsi:type="dcterms:W3CDTF">2021-10-11T06:53:15Z</dcterms:created>
  <dcterms:modified xsi:type="dcterms:W3CDTF">2021-10-11T06:53:15Z</dcterms:modified>
</cp:coreProperties>
</file>