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 Kid Rules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characters athletic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of this book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main character his keys at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Stops main character from killing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time band from the city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singer with tattoo of a dollar sign with a slash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given to main character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Teaches main character 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Curt is fired from his jobs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band main character is 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main character plays in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gigs are often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 kid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 Kid Rules The World</dc:title>
  <dcterms:created xsi:type="dcterms:W3CDTF">2021-10-11T06:52:13Z</dcterms:created>
  <dcterms:modified xsi:type="dcterms:W3CDTF">2021-10-11T06:52:13Z</dcterms:modified>
</cp:coreProperties>
</file>