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Fate </w:t>
      </w:r>
    </w:p>
    <w:p>
      <w:pPr>
        <w:pStyle w:val="Questions"/>
      </w:pPr>
      <w:r>
        <w:t xml:space="preserve">1. EAFT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YESTIND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UTFEUR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NEOTFUR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ODOM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ULKC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TUYOTRIF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ECANHC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PS-SUTO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SRFONEEUEN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Fate </dc:title>
  <dcterms:created xsi:type="dcterms:W3CDTF">2021-10-11T06:52:17Z</dcterms:created>
  <dcterms:modified xsi:type="dcterms:W3CDTF">2021-10-11T06:52:17Z</dcterms:modified>
</cp:coreProperties>
</file>