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alive    </w:t>
      </w:r>
      <w:r>
        <w:t xml:space="preserve">   found    </w:t>
      </w:r>
      <w:r>
        <w:t xml:space="preserve">   lost    </w:t>
      </w:r>
      <w:r>
        <w:t xml:space="preserve">   best    </w:t>
      </w:r>
      <w:r>
        <w:t xml:space="preserve">   celebration    </w:t>
      </w:r>
      <w:r>
        <w:t xml:space="preserve">   compassion    </w:t>
      </w:r>
      <w:r>
        <w:t xml:space="preserve">   son    </w:t>
      </w:r>
      <w:r>
        <w:t xml:space="preserve">   father    </w:t>
      </w:r>
      <w:r>
        <w:t xml:space="preserve">   servants    </w:t>
      </w:r>
      <w:r>
        <w:t xml:space="preserve">   famine    </w:t>
      </w:r>
      <w:r>
        <w:t xml:space="preserve">   divided    </w:t>
      </w:r>
      <w:r>
        <w:t xml:space="preserve">   property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 Up</dc:title>
  <dcterms:created xsi:type="dcterms:W3CDTF">2021-10-11T06:52:04Z</dcterms:created>
  <dcterms:modified xsi:type="dcterms:W3CDTF">2021-10-11T06:52:04Z</dcterms:modified>
</cp:coreProperties>
</file>