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Father of One or Two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Freedman's Bureau    </w:t>
      </w:r>
      <w:r>
        <w:t xml:space="preserve">   Kansas-Nebraska act    </w:t>
      </w:r>
      <w:r>
        <w:t xml:space="preserve">   Harpers Ferry    </w:t>
      </w:r>
      <w:r>
        <w:t xml:space="preserve">   Sharecropping    </w:t>
      </w:r>
      <w:r>
        <w:t xml:space="preserve">   Amendments    </w:t>
      </w:r>
      <w:r>
        <w:t xml:space="preserve">   Election    </w:t>
      </w:r>
      <w:r>
        <w:t xml:space="preserve">   Secession    </w:t>
      </w:r>
      <w:r>
        <w:t xml:space="preserve">   Compromise    </w:t>
      </w:r>
      <w:r>
        <w:t xml:space="preserve">   Dred Scott    </w:t>
      </w:r>
      <w:r>
        <w:t xml:space="preserve">   Wilmot Proviso    </w:t>
      </w:r>
      <w:r>
        <w:t xml:space="preserve">   Uncle Tom's Cabin    </w:t>
      </w:r>
      <w:r>
        <w:t xml:space="preserve">   Abraham Lincoln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Father of One or Two Word Search</dc:title>
  <dcterms:created xsi:type="dcterms:W3CDTF">2021-10-11T06:52:11Z</dcterms:created>
  <dcterms:modified xsi:type="dcterms:W3CDTF">2021-10-11T06:52:11Z</dcterms:modified>
</cp:coreProperties>
</file>