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 of all 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Abram    </w:t>
      </w:r>
      <w:r>
        <w:t xml:space="preserve">   Angels    </w:t>
      </w:r>
      <w:r>
        <w:t xml:space="preserve">   Dream    </w:t>
      </w:r>
      <w:r>
        <w:t xml:space="preserve">   Handmaiden    </w:t>
      </w:r>
      <w:r>
        <w:t xml:space="preserve">   Believe    </w:t>
      </w:r>
      <w:r>
        <w:t xml:space="preserve">   Covenant    </w:t>
      </w:r>
      <w:r>
        <w:t xml:space="preserve">   Ishmael    </w:t>
      </w:r>
      <w:r>
        <w:t xml:space="preserve">   Isaac    </w:t>
      </w:r>
      <w:r>
        <w:t xml:space="preserve">   Hagar    </w:t>
      </w:r>
      <w:r>
        <w:t xml:space="preserve">   Sarah    </w:t>
      </w:r>
      <w:r>
        <w:t xml:space="preserve">   Love    </w:t>
      </w:r>
      <w:r>
        <w:t xml:space="preserve">   Promise    </w:t>
      </w:r>
      <w:r>
        <w:t xml:space="preserve">   God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of all Nations </dc:title>
  <dcterms:created xsi:type="dcterms:W3CDTF">2021-10-11T06:52:19Z</dcterms:created>
  <dcterms:modified xsi:type="dcterms:W3CDTF">2021-10-11T06:52:19Z</dcterms:modified>
</cp:coreProperties>
</file>