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rank of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hardened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false accusation of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Unfortunate and deserving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cruel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deny or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realization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Harsh, bitter or malicious 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confidently optimistic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liking</w:t>
            </w:r>
          </w:p>
        </w:tc>
      </w:tr>
    </w:tbl>
    <w:p>
      <w:pPr>
        <w:pStyle w:val="WordBankLarge"/>
      </w:pPr>
      <w:r>
        <w:t xml:space="preserve">   reichkriminalpolizei    </w:t>
      </w:r>
      <w:r>
        <w:t xml:space="preserve">   Instigate    </w:t>
      </w:r>
      <w:r>
        <w:t xml:space="preserve">   mendacious    </w:t>
      </w:r>
      <w:r>
        <w:t xml:space="preserve">   calumny    </w:t>
      </w:r>
      <w:r>
        <w:t xml:space="preserve">   penchant    </w:t>
      </w:r>
      <w:r>
        <w:t xml:space="preserve">   cognizant    </w:t>
      </w:r>
      <w:r>
        <w:t xml:space="preserve">   incontrovertible    </w:t>
      </w:r>
      <w:r>
        <w:t xml:space="preserve">   debacle    </w:t>
      </w:r>
      <w:r>
        <w:t xml:space="preserve">   vitriolic    </w:t>
      </w:r>
      <w:r>
        <w:t xml:space="preserve">   sanguine    </w:t>
      </w:r>
      <w:r>
        <w:t xml:space="preserve">   despot    </w:t>
      </w:r>
      <w:r>
        <w:t xml:space="preserve">   hapless    </w:t>
      </w:r>
      <w:r>
        <w:t xml:space="preserve">   inure    </w:t>
      </w:r>
      <w:r>
        <w:t xml:space="preserve">   munificent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Fatherland</dc:title>
  <dcterms:created xsi:type="dcterms:W3CDTF">2021-10-11T06:53:04Z</dcterms:created>
  <dcterms:modified xsi:type="dcterms:W3CDTF">2021-10-11T06:53:04Z</dcterms:modified>
</cp:coreProperties>
</file>