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MAN    </w:t>
      </w:r>
      <w:r>
        <w:t xml:space="preserve">   BASEBALL    </w:t>
      </w:r>
      <w:r>
        <w:t xml:space="preserve">   PAPA    </w:t>
      </w:r>
      <w:r>
        <w:t xml:space="preserve">   FUNNY    </w:t>
      </w:r>
      <w:r>
        <w:t xml:space="preserve">   HELPER    </w:t>
      </w:r>
      <w:r>
        <w:t xml:space="preserve">   GENEROUS    </w:t>
      </w:r>
      <w:r>
        <w:t xml:space="preserve">   MENTOR    </w:t>
      </w:r>
      <w:r>
        <w:t xml:space="preserve">   TV    </w:t>
      </w:r>
      <w:r>
        <w:t xml:space="preserve">   GIFTS    </w:t>
      </w:r>
      <w:r>
        <w:t xml:space="preserve">   TIE    </w:t>
      </w:r>
      <w:r>
        <w:t xml:space="preserve">   HUGS    </w:t>
      </w:r>
      <w:r>
        <w:t xml:space="preserve">   JUNE    </w:t>
      </w:r>
      <w:r>
        <w:t xml:space="preserve">   WORKER    </w:t>
      </w:r>
      <w:r>
        <w:t xml:space="preserve">   FOOTBALL    </w:t>
      </w:r>
      <w:r>
        <w:t xml:space="preserve">   FRIEND    </w:t>
      </w:r>
      <w:r>
        <w:t xml:space="preserve">   MOUNT HERMON    </w:t>
      </w:r>
      <w:r>
        <w:t xml:space="preserve">   FISHING    </w:t>
      </w:r>
      <w:r>
        <w:t xml:space="preserve">   DADDY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2021-10-11T06:53:08Z</dcterms:created>
  <dcterms:modified xsi:type="dcterms:W3CDTF">2021-10-11T06:53:08Z</dcterms:modified>
</cp:coreProperties>
</file>