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loving    </w:t>
      </w:r>
      <w:r>
        <w:t xml:space="preserve">   June    </w:t>
      </w:r>
      <w:r>
        <w:t xml:space="preserve">   hugs    </w:t>
      </w:r>
      <w:r>
        <w:t xml:space="preserve">   helpful    </w:t>
      </w:r>
      <w:r>
        <w:t xml:space="preserve">   handsome    </w:t>
      </w:r>
      <w:r>
        <w:t xml:space="preserve">   Grandpa    </w:t>
      </w:r>
      <w:r>
        <w:t xml:space="preserve">   Father    </w:t>
      </w:r>
      <w:r>
        <w:t xml:space="preserve">   Dad    </w:t>
      </w:r>
      <w:r>
        <w:t xml:space="preserve">   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2021-10-11T06:53:11Z</dcterms:created>
  <dcterms:modified xsi:type="dcterms:W3CDTF">2021-10-11T06:53:11Z</dcterms:modified>
</cp:coreProperties>
</file>