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Fathers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lovely    </w:t>
      </w:r>
      <w:r>
        <w:t xml:space="preserve">   chef    </w:t>
      </w:r>
      <w:r>
        <w:t xml:space="preserve">   joke    </w:t>
      </w:r>
      <w:r>
        <w:t xml:space="preserve">   special    </w:t>
      </w:r>
      <w:r>
        <w:t xml:space="preserve">   cuddle    </w:t>
      </w:r>
      <w:r>
        <w:t xml:space="preserve">   kind    </w:t>
      </w:r>
      <w:r>
        <w:t xml:space="preserve">   adventure    </w:t>
      </w:r>
      <w:r>
        <w:t xml:space="preserve">   story    </w:t>
      </w:r>
      <w:r>
        <w:t xml:space="preserve">   tickle    </w:t>
      </w:r>
      <w:r>
        <w:t xml:space="preserve">   funny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Fathers Day</dc:title>
  <dcterms:created xsi:type="dcterms:W3CDTF">2021-10-11T06:53:38Z</dcterms:created>
  <dcterms:modified xsi:type="dcterms:W3CDTF">2021-10-11T06:53:38Z</dcterms:modified>
</cp:coreProperties>
</file>