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</w:t>
      </w:r>
    </w:p>
    <w:p>
      <w:pPr>
        <w:pStyle w:val="Questions"/>
      </w:pPr>
      <w:r>
        <w:t xml:space="preserve">1. ORTSNG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DIKN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IRNGCA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VLINOG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NIDREF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GHTOU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COLO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ATMRS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LITNITGELNE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OWFLENUDR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ISBEPOENRLS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</dc:title>
  <dcterms:created xsi:type="dcterms:W3CDTF">2021-10-11T06:53:15Z</dcterms:created>
  <dcterms:modified xsi:type="dcterms:W3CDTF">2021-10-11T06:53:15Z</dcterms:modified>
</cp:coreProperties>
</file>