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DADDY    </w:t>
      </w:r>
      <w:r>
        <w:t xml:space="preserve">   GRANDPA    </w:t>
      </w:r>
      <w:r>
        <w:t xml:space="preserve">   PAPA    </w:t>
      </w:r>
      <w:r>
        <w:t xml:space="preserve">   WORKER    </w:t>
      </w:r>
      <w:r>
        <w:t xml:space="preserve">   HEART    </w:t>
      </w:r>
      <w:r>
        <w:t xml:space="preserve">   HELPING    </w:t>
      </w:r>
      <w:r>
        <w:t xml:space="preserve">   SPLENDID    </w:t>
      </w:r>
      <w:r>
        <w:t xml:space="preserve">   LOVE    </w:t>
      </w:r>
      <w:r>
        <w:t xml:space="preserve">   CARING    </w:t>
      </w:r>
      <w:r>
        <w:t xml:space="preserve">   SWEET    </w:t>
      </w:r>
      <w:r>
        <w:t xml:space="preserve">   GENEROUS    </w:t>
      </w:r>
      <w:r>
        <w:t xml:space="preserve">   BEST    </w:t>
      </w:r>
      <w:r>
        <w:t xml:space="preserve">   LAWN    </w:t>
      </w:r>
      <w:r>
        <w:t xml:space="preserve">   SPECIAL    </w:t>
      </w:r>
      <w:r>
        <w:t xml:space="preserve">   MAN    </w:t>
      </w:r>
      <w:r>
        <w:t xml:space="preserve">   HUG    </w:t>
      </w:r>
      <w:r>
        <w:t xml:space="preserve">   KISS    </w:t>
      </w:r>
      <w:r>
        <w:t xml:space="preserve">   KIND    </w:t>
      </w:r>
      <w:r>
        <w:t xml:space="preserve">   NICE    </w:t>
      </w:r>
      <w:r>
        <w:t xml:space="preserve">   DAD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2021-10-11T06:53:13Z</dcterms:created>
  <dcterms:modified xsi:type="dcterms:W3CDTF">2021-10-11T06:53:13Z</dcterms:modified>
</cp:coreProperties>
</file>