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vacation spot that we went to for ten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 of the Bruins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"Make Believe"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MVP of the superbowl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player on the red sox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rap song that was in my playlist for hockey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that you coach and I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position in hockey (other than goalie)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position in 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2021-10-11T06:53:17Z</dcterms:created>
  <dcterms:modified xsi:type="dcterms:W3CDTF">2021-10-11T06:53:17Z</dcterms:modified>
</cp:coreProperties>
</file>