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Bamboo marsupial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source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Herbal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Beginning of a fairy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Mrs. Doubtfire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hare's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____ you're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Necessary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Seals have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National historial education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Center of an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Red, Yellow, 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 beater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like named person of theatrical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 face, sad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company having to do with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Bat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or __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King,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Classical, rock, pop, 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 Day</dc:title>
  <dcterms:created xsi:type="dcterms:W3CDTF">2021-10-11T06:53:24Z</dcterms:created>
  <dcterms:modified xsi:type="dcterms:W3CDTF">2021-10-11T06:53:24Z</dcterms:modified>
</cp:coreProperties>
</file>