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Sports    </w:t>
      </w:r>
      <w:r>
        <w:t xml:space="preserve">   Understanding    </w:t>
      </w:r>
      <w:r>
        <w:t xml:space="preserve">   Respect    </w:t>
      </w:r>
      <w:r>
        <w:t xml:space="preserve">   Paternal    </w:t>
      </w:r>
      <w:r>
        <w:t xml:space="preserve">   no nonsense    </w:t>
      </w:r>
      <w:r>
        <w:t xml:space="preserve">   memories    </w:t>
      </w:r>
      <w:r>
        <w:t xml:space="preserve">   Lesson    </w:t>
      </w:r>
      <w:r>
        <w:t xml:space="preserve">   Joker    </w:t>
      </w:r>
      <w:r>
        <w:t xml:space="preserve">   Emulate    </w:t>
      </w:r>
      <w:r>
        <w:t xml:space="preserve">   Hug    </w:t>
      </w:r>
      <w:r>
        <w:t xml:space="preserve">   Golfer    </w:t>
      </w:r>
      <w:r>
        <w:t xml:space="preserve">   head of household    </w:t>
      </w:r>
      <w:r>
        <w:t xml:space="preserve">   dependable    </w:t>
      </w:r>
      <w:r>
        <w:t xml:space="preserve">   dad    </w:t>
      </w:r>
      <w:r>
        <w:t xml:space="preserve">   character    </w:t>
      </w:r>
      <w:r>
        <w:t xml:space="preserve">   athletic    </w:t>
      </w:r>
      <w:r>
        <w:t xml:space="preserve">   adore    </w:t>
      </w:r>
      <w:r>
        <w:t xml:space="preserve">   Man Cave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2021-10-11T06:53:15Z</dcterms:created>
  <dcterms:modified xsi:type="dcterms:W3CDTF">2021-10-11T06:53:15Z</dcterms:modified>
</cp:coreProperties>
</file>