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Fathers Day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Smile    </w:t>
      </w:r>
      <w:r>
        <w:t xml:space="preserve">   Athena    </w:t>
      </w:r>
      <w:r>
        <w:t xml:space="preserve">   Hunter    </w:t>
      </w:r>
      <w:r>
        <w:t xml:space="preserve">   Mother in law    </w:t>
      </w:r>
      <w:r>
        <w:t xml:space="preserve">   Son in law    </w:t>
      </w:r>
      <w:r>
        <w:t xml:space="preserve">   Grandmother    </w:t>
      </w:r>
      <w:r>
        <w:t xml:space="preserve">   I love you    </w:t>
      </w:r>
      <w:r>
        <w:t xml:space="preserve">   Husband    </w:t>
      </w:r>
      <w:r>
        <w:t xml:space="preserve">   Wife    </w:t>
      </w:r>
      <w:r>
        <w:t xml:space="preserve">   Mother    </w:t>
      </w:r>
      <w:r>
        <w:t xml:space="preserve">   Son    </w:t>
      </w:r>
      <w:r>
        <w:t xml:space="preserve">   Daughter    </w:t>
      </w:r>
      <w:r>
        <w:t xml:space="preserve">   Day    </w:t>
      </w:r>
      <w:r>
        <w:t xml:space="preserve">   Fathers    </w:t>
      </w:r>
      <w:r>
        <w:t xml:space="preserve">   Happy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Fathers Day </dc:title>
  <dcterms:created xsi:type="dcterms:W3CDTF">2021-10-11T06:52:31Z</dcterms:created>
  <dcterms:modified xsi:type="dcterms:W3CDTF">2021-10-11T06:52:31Z</dcterms:modified>
</cp:coreProperties>
</file>