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Cards    </w:t>
      </w:r>
      <w:r>
        <w:t xml:space="preserve">   Games    </w:t>
      </w:r>
      <w:r>
        <w:t xml:space="preserve">   Ball    </w:t>
      </w:r>
      <w:r>
        <w:t xml:space="preserve">   Swim    </w:t>
      </w:r>
      <w:r>
        <w:t xml:space="preserve">   Golf    </w:t>
      </w:r>
      <w:r>
        <w:t xml:space="preserve">   Fish    </w:t>
      </w:r>
      <w:r>
        <w:t xml:space="preserve">   Love    </w:t>
      </w:r>
      <w:r>
        <w:t xml:space="preserve">   Family    </w:t>
      </w:r>
      <w:r>
        <w:t xml:space="preserve">   Grandpa    </w:t>
      </w:r>
      <w:r>
        <w:t xml:space="preserve">   Visit    </w:t>
      </w:r>
      <w:r>
        <w:t xml:space="preserve">   Play    </w:t>
      </w:r>
      <w:r>
        <w:t xml:space="preserve">   Brunch    </w:t>
      </w:r>
      <w:r>
        <w:t xml:space="preserve">   Spring    </w:t>
      </w:r>
      <w:r>
        <w:t xml:space="preserve">   Sunday    </w:t>
      </w:r>
      <w:r>
        <w:t xml:space="preserve">   June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2021-10-11T06:52:22Z</dcterms:created>
  <dcterms:modified xsi:type="dcterms:W3CDTF">2021-10-11T06:52:22Z</dcterms:modified>
</cp:coreProperties>
</file>