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laundry room    </w:t>
      </w:r>
      <w:r>
        <w:t xml:space="preserve">   tekken    </w:t>
      </w:r>
      <w:r>
        <w:t xml:space="preserve">   snuggle    </w:t>
      </w:r>
      <w:r>
        <w:t xml:space="preserve">   swimming    </w:t>
      </w:r>
      <w:r>
        <w:t xml:space="preserve">   mommy    </w:t>
      </w:r>
      <w:r>
        <w:t xml:space="preserve">   loghan    </w:t>
      </w:r>
      <w:r>
        <w:t xml:space="preserve">   landon    </w:t>
      </w:r>
      <w:r>
        <w:t xml:space="preserve">   footsteps    </w:t>
      </w:r>
      <w:r>
        <w:t xml:space="preserve">   hero    </w:t>
      </w:r>
      <w:r>
        <w:t xml:space="preserve">   son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 2019</dc:title>
  <dcterms:created xsi:type="dcterms:W3CDTF">2021-10-11T06:53:33Z</dcterms:created>
  <dcterms:modified xsi:type="dcterms:W3CDTF">2021-10-11T06:53:33Z</dcterms:modified>
</cp:coreProperties>
</file>