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big    </w:t>
      </w:r>
      <w:r>
        <w:t xml:space="preserve">   family    </w:t>
      </w:r>
      <w:r>
        <w:t xml:space="preserve">   smart    </w:t>
      </w:r>
      <w:r>
        <w:t xml:space="preserve">   nice    </w:t>
      </w:r>
      <w:r>
        <w:t xml:space="preserve">   strong    </w:t>
      </w:r>
      <w:r>
        <w:t xml:space="preserve">   smelly    </w:t>
      </w:r>
      <w:r>
        <w:t xml:space="preserve">   hungry    </w:t>
      </w:r>
      <w:r>
        <w:t xml:space="preserve">   awesome    </w:t>
      </w:r>
      <w:r>
        <w:t xml:space="preserve">   angry    </w:t>
      </w:r>
      <w:r>
        <w:t xml:space="preserve">   happy    </w:t>
      </w:r>
      <w:r>
        <w:t xml:space="preserve">   fathers day    </w:t>
      </w:r>
      <w:r>
        <w:t xml:space="preserve">  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Day</dc:title>
  <dcterms:created xsi:type="dcterms:W3CDTF">2021-10-11T06:52:38Z</dcterms:created>
  <dcterms:modified xsi:type="dcterms:W3CDTF">2021-10-11T06:52:38Z</dcterms:modified>
</cp:coreProperties>
</file>