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Father’s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Decorative fabric around a man’s 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Emotional feeling of the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Lotion applied to the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Amusing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Homespun stationery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Muscular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patriarch of the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Competition involving physical exertion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Instruments to perform jobs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Ingenious tool or device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 or allegiance to 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Father’s Day</dc:title>
  <dcterms:created xsi:type="dcterms:W3CDTF">2021-10-11T06:53:33Z</dcterms:created>
  <dcterms:modified xsi:type="dcterms:W3CDTF">2021-10-11T06:53:33Z</dcterms:modified>
</cp:coreProperties>
</file>