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Fathers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Wise    </w:t>
      </w:r>
      <w:r>
        <w:t xml:space="preserve">   Memories    </w:t>
      </w:r>
      <w:r>
        <w:t xml:space="preserve">   Stong-willed    </w:t>
      </w:r>
      <w:r>
        <w:t xml:space="preserve">   Caring    </w:t>
      </w:r>
      <w:r>
        <w:t xml:space="preserve">   Tools    </w:t>
      </w:r>
      <w:r>
        <w:t xml:space="preserve">   Funny    </w:t>
      </w:r>
      <w:r>
        <w:t xml:space="preserve">   Son    </w:t>
      </w:r>
      <w:r>
        <w:t xml:space="preserve">   Daughter    </w:t>
      </w:r>
      <w:r>
        <w:t xml:space="preserve">   Special    </w:t>
      </w:r>
      <w:r>
        <w:t xml:space="preserve">   Thoughtful    </w:t>
      </w:r>
      <w:r>
        <w:t xml:space="preserve">   Laughter    </w:t>
      </w:r>
      <w:r>
        <w:t xml:space="preserve">   Sports    </w:t>
      </w:r>
      <w:r>
        <w:t xml:space="preserve">   Aftershave    </w:t>
      </w:r>
      <w:r>
        <w:t xml:space="preserve">   Parent    </w:t>
      </w:r>
      <w:r>
        <w:t xml:space="preserve">   Love    </w:t>
      </w:r>
      <w:r>
        <w:t xml:space="preserve">   June    </w:t>
      </w:r>
      <w:r>
        <w:t xml:space="preserve">   Children    </w:t>
      </w:r>
      <w:r>
        <w:t xml:space="preserve">   Brave    </w:t>
      </w:r>
      <w:r>
        <w:t xml:space="preserve">   Family    </w:t>
      </w:r>
      <w:r>
        <w:t xml:space="preserve">   Dad    </w:t>
      </w:r>
      <w:r>
        <w:t xml:space="preserve">   Father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Fathers Day</dc:title>
  <dcterms:created xsi:type="dcterms:W3CDTF">2021-10-11T06:53:50Z</dcterms:created>
  <dcterms:modified xsi:type="dcterms:W3CDTF">2021-10-11T06:53:50Z</dcterms:modified>
</cp:coreProperties>
</file>