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Norway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Finland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Germany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Morocco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Hungary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Italy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Vietnam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Ukraine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2021-10-11T06:53:37Z</dcterms:created>
  <dcterms:modified xsi:type="dcterms:W3CDTF">2021-10-11T06:53:37Z</dcterms:modified>
</cp:coreProperties>
</file>