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Catch    </w:t>
      </w:r>
      <w:r>
        <w:t xml:space="preserve">   Jokes    </w:t>
      </w:r>
      <w:r>
        <w:t xml:space="preserve">   Memories    </w:t>
      </w:r>
      <w:r>
        <w:t xml:space="preserve">   Fishing    </w:t>
      </w:r>
      <w:r>
        <w:t xml:space="preserve">   Tools    </w:t>
      </w:r>
      <w:r>
        <w:t xml:space="preserve">   Brave    </w:t>
      </w:r>
      <w:r>
        <w:t xml:space="preserve">   Daddy    </w:t>
      </w:r>
      <w:r>
        <w:t xml:space="preserve">   Discipline    </w:t>
      </w:r>
      <w:r>
        <w:t xml:space="preserve">   Grillmaster    </w:t>
      </w:r>
      <w:r>
        <w:t xml:space="preserve">   Hero    </w:t>
      </w:r>
      <w:r>
        <w:t xml:space="preserve">   Love    </w:t>
      </w:r>
      <w:r>
        <w:t xml:space="preserve">   Protector    </w:t>
      </w:r>
      <w:r>
        <w:t xml:space="preserve">   Sports    </w:t>
      </w:r>
      <w:r>
        <w:t xml:space="preserve">   Strength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2021-10-11T06:53:23Z</dcterms:created>
  <dcterms:modified xsi:type="dcterms:W3CDTF">2021-10-11T06:53:23Z</dcterms:modified>
</cp:coreProperties>
</file>