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SMART    </w:t>
      </w:r>
      <w:r>
        <w:t xml:space="preserve">   CONSIDERATE    </w:t>
      </w:r>
      <w:r>
        <w:t xml:space="preserve">   ENCOURAGING    </w:t>
      </w:r>
      <w:r>
        <w:t xml:space="preserve">   PATIENT    </w:t>
      </w:r>
      <w:r>
        <w:t xml:space="preserve">   SUPPORTIVE    </w:t>
      </w:r>
      <w:r>
        <w:t xml:space="preserve">   TOOLS    </w:t>
      </w:r>
      <w:r>
        <w:t xml:space="preserve">   BRAVE    </w:t>
      </w:r>
      <w:r>
        <w:t xml:space="preserve">   BEST DAD EVER    </w:t>
      </w:r>
      <w:r>
        <w:t xml:space="preserve">   AMAZING    </w:t>
      </w:r>
      <w:r>
        <w:t xml:space="preserve">   SMELLY    </w:t>
      </w:r>
      <w:r>
        <w:t xml:space="preserve">   QUALITY TIME    </w:t>
      </w:r>
      <w:r>
        <w:t xml:space="preserve">   CARING    </w:t>
      </w:r>
      <w:r>
        <w:t xml:space="preserve">   PROTECTOR    </w:t>
      </w:r>
      <w:r>
        <w:t xml:space="preserve">   SWEET    </w:t>
      </w:r>
      <w:r>
        <w:t xml:space="preserve">   FUN    </w:t>
      </w:r>
      <w:r>
        <w:t xml:space="preserve">   DADDY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2021-10-11T06:53:25Z</dcterms:created>
  <dcterms:modified xsi:type="dcterms:W3CDTF">2021-10-11T06:53:25Z</dcterms:modified>
</cp:coreProperties>
</file>