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stern    </w:t>
      </w:r>
      <w:r>
        <w:t xml:space="preserve">   smart    </w:t>
      </w:r>
      <w:r>
        <w:t xml:space="preserve">   handsome    </w:t>
      </w:r>
      <w:r>
        <w:t xml:space="preserve">   caring    </w:t>
      </w:r>
      <w:r>
        <w:t xml:space="preserve">   jokes    </w:t>
      </w:r>
      <w:r>
        <w:t xml:space="preserve">   brave    </w:t>
      </w:r>
      <w:r>
        <w:t xml:space="preserve">   truck    </w:t>
      </w:r>
      <w:r>
        <w:t xml:space="preserve">   tools    </w:t>
      </w:r>
      <w:r>
        <w:t xml:space="preserve">   strong    </w:t>
      </w:r>
      <w:r>
        <w:t xml:space="preserve">   honor    </w:t>
      </w:r>
      <w:r>
        <w:t xml:space="preserve">   funny    </w:t>
      </w:r>
      <w:r>
        <w:t xml:space="preserve">   provide    </w:t>
      </w:r>
      <w:r>
        <w:t xml:space="preserve">   protect    </w:t>
      </w:r>
      <w:r>
        <w:t xml:space="preserve">   football    </w:t>
      </w:r>
      <w:r>
        <w:t xml:space="preserve">   bbq    </w:t>
      </w:r>
      <w:r>
        <w:t xml:space="preserve">   tie    </w:t>
      </w:r>
      <w:r>
        <w:t xml:space="preserve">   family    </w:t>
      </w:r>
      <w:r>
        <w:t xml:space="preserve">   home    </w:t>
      </w:r>
      <w:r>
        <w:t xml:space="preserve">   fathers day    </w:t>
      </w:r>
      <w:r>
        <w:t xml:space="preserve">   june    </w:t>
      </w:r>
      <w:r>
        <w:t xml:space="preserve">   dad    </w:t>
      </w:r>
      <w:r>
        <w:t xml:space="preserve">   hunting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2021-10-11T06:53:30Z</dcterms:created>
  <dcterms:modified xsi:type="dcterms:W3CDTF">2021-10-11T06:53:30Z</dcterms:modified>
</cp:coreProperties>
</file>