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Robert Young's profession in " Father Knows Best?"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actor who played John Walton on "The Waltons"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fictional town Andy Taylor lived in with deputy sheriff Barney Fife?with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cartoon film in which the lead dad character swims to 42 Wallaby Way, Sydney to find his 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Paris, Prince, and Michael, Jr?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by Mac Davis, "Don't Cry Daddy," was recorded by this hip-swinging artist in recognition of his father, Vernon.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Esau and Jacob?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Father of Rock and Roll?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referred to as the father of blues music?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actor who played Laura Ingalls'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2021-10-11T06:53:38Z</dcterms:created>
  <dcterms:modified xsi:type="dcterms:W3CDTF">2021-10-11T06:53:38Z</dcterms:modified>
</cp:coreProperties>
</file>