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Annie    </w:t>
      </w:r>
      <w:r>
        <w:t xml:space="preserve">   Buddy Ebsen    </w:t>
      </w:r>
      <w:r>
        <w:t xml:space="preserve">   Christopher Plummer    </w:t>
      </w:r>
      <w:r>
        <w:t xml:space="preserve">   Daddy Warbucks    </w:t>
      </w:r>
      <w:r>
        <w:t xml:space="preserve">   Dallas    </w:t>
      </w:r>
      <w:r>
        <w:t xml:space="preserve">   Dick Van Dyke    </w:t>
      </w:r>
      <w:r>
        <w:t xml:space="preserve">   Father of the Bride    </w:t>
      </w:r>
      <w:r>
        <w:t xml:space="preserve">   Fred MacMurray    </w:t>
      </w:r>
      <w:r>
        <w:t xml:space="preserve">   Hugh Beaumont    </w:t>
      </w:r>
      <w:r>
        <w:t xml:space="preserve">   It's a Wonderful Life    </w:t>
      </w:r>
      <w:r>
        <w:t xml:space="preserve">   James Stewart    </w:t>
      </w:r>
      <w:r>
        <w:t xml:space="preserve">   Jeb Clampett    </w:t>
      </w:r>
      <w:r>
        <w:t xml:space="preserve">   Jock Ewing    </w:t>
      </w:r>
      <w:r>
        <w:t xml:space="preserve">   Lion King    </w:t>
      </w:r>
      <w:r>
        <w:t xml:space="preserve">   Marlon Brando    </w:t>
      </w:r>
      <w:r>
        <w:t xml:space="preserve">   Mary Poppins    </w:t>
      </w:r>
      <w:r>
        <w:t xml:space="preserve">   Mrs. Doubtfire    </w:t>
      </w:r>
      <w:r>
        <w:t xml:space="preserve">   Mufasa    </w:t>
      </w:r>
      <w:r>
        <w:t xml:space="preserve">   My Three Sons    </w:t>
      </w:r>
      <w:r>
        <w:t xml:space="preserve">   Robin Williams    </w:t>
      </w:r>
      <w:r>
        <w:t xml:space="preserve">   Steve Martin    </w:t>
      </w:r>
      <w:r>
        <w:t xml:space="preserve">   The Godfather    </w:t>
      </w:r>
      <w:r>
        <w:t xml:space="preserve">   The Sound of Music    </w:t>
      </w:r>
      <w:r>
        <w:t xml:space="preserve">   Ward Cleaver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</dc:title>
  <dcterms:created xsi:type="dcterms:W3CDTF">2021-10-11T06:53:42Z</dcterms:created>
  <dcterms:modified xsi:type="dcterms:W3CDTF">2021-10-11T06:53:42Z</dcterms:modified>
</cp:coreProperties>
</file>