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Nap    </w:t>
      </w:r>
      <w:r>
        <w:t xml:space="preserve">   Sunday    </w:t>
      </w:r>
      <w:r>
        <w:t xml:space="preserve">   Family    </w:t>
      </w:r>
      <w:r>
        <w:t xml:space="preserve">   God    </w:t>
      </w:r>
      <w:r>
        <w:t xml:space="preserve">   Church    </w:t>
      </w:r>
      <w:r>
        <w:t xml:space="preserve">   Fish    </w:t>
      </w:r>
      <w:r>
        <w:t xml:space="preserve">   Sail Boat    </w:t>
      </w:r>
      <w:r>
        <w:t xml:space="preserve">   Bowling    </w:t>
      </w:r>
      <w:r>
        <w:t xml:space="preserve">   Golf    </w:t>
      </w:r>
      <w:r>
        <w:t xml:space="preserve">   Love    </w:t>
      </w:r>
      <w:r>
        <w:t xml:space="preserve">   Tie    </w:t>
      </w:r>
      <w:r>
        <w:t xml:space="preserve">   Dinner    </w:t>
      </w:r>
      <w:r>
        <w:t xml:space="preserve">   Father's Day Card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2021-10-11T06:52:08Z</dcterms:created>
  <dcterms:modified xsi:type="dcterms:W3CDTF">2021-10-11T06:52:08Z</dcterms:modified>
</cp:coreProperties>
</file>