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inspirational    </w:t>
      </w:r>
      <w:r>
        <w:t xml:space="preserve">   generous    </w:t>
      </w:r>
      <w:r>
        <w:t xml:space="preserve">   tenderhearted    </w:t>
      </w:r>
      <w:r>
        <w:t xml:space="preserve">   trusting    </w:t>
      </w:r>
      <w:r>
        <w:t xml:space="preserve">   hardworking    </w:t>
      </w:r>
      <w:r>
        <w:t xml:space="preserve">   handsome    </w:t>
      </w:r>
      <w:r>
        <w:t xml:space="preserve">   protector    </w:t>
      </w:r>
      <w:r>
        <w:t xml:space="preserve">   safe zone    </w:t>
      </w:r>
      <w:r>
        <w:t xml:space="preserve">   one-of-a-kind    </w:t>
      </w:r>
      <w:r>
        <w:t xml:space="preserve">   mentor    </w:t>
      </w:r>
      <w:r>
        <w:t xml:space="preserve">   provider    </w:t>
      </w:r>
      <w:r>
        <w:t xml:space="preserve">   reliable    </w:t>
      </w:r>
      <w:r>
        <w:t xml:space="preserve">   loving    </w:t>
      </w:r>
      <w:r>
        <w:t xml:space="preserve">   strong    </w:t>
      </w:r>
      <w:r>
        <w:t xml:space="preserve">   proud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2021-10-11T06:52:37Z</dcterms:created>
  <dcterms:modified xsi:type="dcterms:W3CDTF">2021-10-11T06:52:37Z</dcterms:modified>
</cp:coreProperties>
</file>