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Father's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a baby can drink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for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Great activity for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Mom and Dad both suffer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Dad's favourite drink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you will never have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Bed for a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you should take a lot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Annoying sounds heard multiple times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never have too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never thought you would get excited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Cleans and calms baby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Father's Day</dc:title>
  <dcterms:created xsi:type="dcterms:W3CDTF">2021-10-11T06:52:34Z</dcterms:created>
  <dcterms:modified xsi:type="dcterms:W3CDTF">2021-10-11T06:52:34Z</dcterms:modified>
</cp:coreProperties>
</file>