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wonderful    </w:t>
      </w:r>
      <w:r>
        <w:t xml:space="preserve">   giving    </w:t>
      </w:r>
      <w:r>
        <w:t xml:space="preserve">   wise    </w:t>
      </w:r>
      <w:r>
        <w:t xml:space="preserve">   understanding    </w:t>
      </w:r>
      <w:r>
        <w:t xml:space="preserve">   trusted    </w:t>
      </w:r>
      <w:r>
        <w:t xml:space="preserve">   unafraid    </w:t>
      </w:r>
      <w:r>
        <w:t xml:space="preserve">   encouraging    </w:t>
      </w:r>
      <w:r>
        <w:t xml:space="preserve">   positive    </w:t>
      </w:r>
      <w:r>
        <w:t xml:space="preserve">   loved    </w:t>
      </w:r>
      <w:r>
        <w:t xml:space="preserve">   super    </w:t>
      </w:r>
      <w:r>
        <w:t xml:space="preserve">   sweet    </w:t>
      </w:r>
      <w:r>
        <w:t xml:space="preserve">   supportive    </w:t>
      </w:r>
      <w:r>
        <w:t xml:space="preserve">   special    </w:t>
      </w:r>
      <w:r>
        <w:t xml:space="preserve">   smart    </w:t>
      </w:r>
      <w:r>
        <w:t xml:space="preserve">   inspiring    </w:t>
      </w:r>
      <w:r>
        <w:t xml:space="preserve">   kind    </w:t>
      </w:r>
      <w:r>
        <w:t xml:space="preserve">   handy    </w:t>
      </w:r>
      <w:r>
        <w:t xml:space="preserve">   handsome    </w:t>
      </w:r>
      <w:r>
        <w:t xml:space="preserve">   strong    </w:t>
      </w:r>
      <w:r>
        <w:t xml:space="preserve">   brave    </w:t>
      </w:r>
      <w:r>
        <w:t xml:space="preserve">   great    </w:t>
      </w:r>
      <w:r>
        <w:t xml:space="preserve">   best    </w:t>
      </w:r>
      <w:r>
        <w:t xml:space="preserve">   protective    </w:t>
      </w:r>
      <w:r>
        <w:t xml:space="preserve">   caring    </w:t>
      </w:r>
      <w:r>
        <w:t xml:space="preserve">   love    </w:t>
      </w:r>
      <w:r>
        <w:t xml:space="preserve">   dad    </w:t>
      </w:r>
      <w:r>
        <w:t xml:space="preserve">   hilarious    </w:t>
      </w:r>
      <w:r>
        <w:t xml:space="preserve">   funny    </w:t>
      </w:r>
      <w:r>
        <w:t xml:space="preserve">   loving    </w:t>
      </w:r>
      <w:r>
        <w:t xml:space="preserve">   fun    </w:t>
      </w:r>
      <w:r>
        <w:t xml:space="preserve">   amazing    </w:t>
      </w:r>
      <w:r>
        <w:t xml:space="preserve">   cool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2021-10-11T06:52:50Z</dcterms:created>
  <dcterms:modified xsi:type="dcterms:W3CDTF">2021-10-11T06:52:50Z</dcterms:modified>
</cp:coreProperties>
</file>