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Day BBQ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Barbecue    </w:t>
      </w:r>
      <w:r>
        <w:t xml:space="preserve">   Buns    </w:t>
      </w:r>
      <w:r>
        <w:t xml:space="preserve">   Chairs    </w:t>
      </w:r>
      <w:r>
        <w:t xml:space="preserve">   Chicken    </w:t>
      </w:r>
      <w:r>
        <w:t xml:space="preserve">   Children    </w:t>
      </w:r>
      <w:r>
        <w:t xml:space="preserve">   Family    </w:t>
      </w:r>
      <w:r>
        <w:t xml:space="preserve">   Gathering    </w:t>
      </w:r>
      <w:r>
        <w:t xml:space="preserve">   Hamburger    </w:t>
      </w:r>
      <w:r>
        <w:t xml:space="preserve">   Ketchup    </w:t>
      </w:r>
      <w:r>
        <w:t xml:space="preserve">   Love    </w:t>
      </w:r>
      <w:r>
        <w:t xml:space="preserve">   Mayo    </w:t>
      </w:r>
      <w:r>
        <w:t xml:space="preserve">   Mustard    </w:t>
      </w:r>
      <w:r>
        <w:t xml:space="preserve">   Potato Salad    </w:t>
      </w:r>
      <w:r>
        <w:t xml:space="preserve">   Relish    </w:t>
      </w:r>
      <w:r>
        <w:t xml:space="preserve">   Sausage    </w:t>
      </w:r>
      <w:r>
        <w:t xml:space="preserve">   Steak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 BBQ</dc:title>
  <dcterms:created xsi:type="dcterms:W3CDTF">2021-10-11T06:53:26Z</dcterms:created>
  <dcterms:modified xsi:type="dcterms:W3CDTF">2021-10-11T06:53:26Z</dcterms:modified>
</cp:coreProperties>
</file>