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Father's Day is celebrated in the U.S.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Fathers are lovingly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closely, especially in the arms as an affectionate embrace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first officially designated in a 1966 Lyndon Johnson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committee who provided this 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Greek tragic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deep, ineffable feeling of affection and solicitude towards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flower is used to honor fathers on Father's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Father's Day is celebrated in the U.S.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from being damaged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form of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status of 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flat, usually rectangular piece of stiff paper given to your Father on Father's Day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form of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Crossword Puzzle</dc:title>
  <dcterms:created xsi:type="dcterms:W3CDTF">2021-10-11T06:53:35Z</dcterms:created>
  <dcterms:modified xsi:type="dcterms:W3CDTF">2021-10-11T06:53:35Z</dcterms:modified>
</cp:coreProperties>
</file>