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 Elsinger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________ Away with Me! (The snowmobile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Ruth's partner, Dad's ramming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Susan didn't want to eat this guy on the Runnersfield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Dad's winning attire from the Yankton fishing contest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Mom's favorite 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best cup!!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should always be in Mom's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funny guy hauled the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drank out of this one you liked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runt from Darla that made the straw mess in front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Pickeral partner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same name for all of them, and it's what they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We'd store these at Grama and Grampa Bunkers after Bazaars and Carnivals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ornery Christmas present who shares the same name as a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Dad would have a fit if he found these in the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Aspen Wagon and the Big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Wayne's farm resided under these - west of the 2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#3 across's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really Header Doree's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1 - he didn't try to kill Susan like Number 2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Grampa Elsinger's favorite - he'd bring them and share with us kids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"Hey! Let's go play tag in the big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Picnics, camping, fishing, skinny dipping (???)...onto the 3rd generation and one day the 4th.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Betty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little dog ever, even though mom gave her away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'64 Ford/outer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drank out of this one you liked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yellow cup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 Elsinger Crossword!</dc:title>
  <dcterms:created xsi:type="dcterms:W3CDTF">2021-10-11T06:53:29Z</dcterms:created>
  <dcterms:modified xsi:type="dcterms:W3CDTF">2021-10-11T06:53:29Z</dcterms:modified>
</cp:coreProperties>
</file>