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Father's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Sunday sport dad likes to watch?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and patented the drinking water fountain in 1912 s a tribute to his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meal do Dad's cook the most on the weekends?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of the week is Father's Day celebrated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flower for Father's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Father's Day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U.S. leader was first given the title "Father of his country"?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winter sport Dad likes to watch?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summer sport Dad likes to watch?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pairs of fathers and sons have served as U.S. Presidents?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Father's Day celebrated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U.S. President made Father's Day a permanent national holiday?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Fun</dc:title>
  <dcterms:created xsi:type="dcterms:W3CDTF">2021-10-11T06:52:51Z</dcterms:created>
  <dcterms:modified xsi:type="dcterms:W3CDTF">2021-10-11T06:52:51Z</dcterms:modified>
</cp:coreProperties>
</file>