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Icelandic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Otoson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Arabic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Hebrew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Portuguese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Pabbi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Dutch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Tatay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Filipino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Japanese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Russian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Languages</dc:title>
  <dcterms:created xsi:type="dcterms:W3CDTF">2021-10-11T06:52:59Z</dcterms:created>
  <dcterms:modified xsi:type="dcterms:W3CDTF">2021-10-11T06:52:59Z</dcterms:modified>
</cp:coreProperties>
</file>