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friends that live near the train line in Watchet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company Mummy works for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like to go to eat pizza and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Jacob's football team and Grandad's rugby team are both named after this type of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card game we like to play together (the cards have colours and numbers on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TV characters that travel around the world saving famous landmarks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Daddy works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Emma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and I have just finished reading - 'Harry Potter and the.........'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Lydia's favourite TV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often like to go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Isaac's favourite song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Daddy's favourite Saturday afternoon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Puzzle</dc:title>
  <dcterms:created xsi:type="dcterms:W3CDTF">2021-10-11T06:53:19Z</dcterms:created>
  <dcterms:modified xsi:type="dcterms:W3CDTF">2021-10-11T06:53:19Z</dcterms:modified>
</cp:coreProperties>
</file>