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Father's Day Special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Amrut    </w:t>
      </w:r>
      <w:r>
        <w:t xml:space="preserve">   Bacardi    </w:t>
      </w:r>
      <w:r>
        <w:t xml:space="preserve">   Bagpiper    </w:t>
      </w:r>
      <w:r>
        <w:t xml:space="preserve">   Directors special    </w:t>
      </w:r>
      <w:r>
        <w:t xml:space="preserve">   Hennessy    </w:t>
      </w:r>
      <w:r>
        <w:t xml:space="preserve">   Honey bee    </w:t>
      </w:r>
      <w:r>
        <w:t xml:space="preserve">   Imperial blue    </w:t>
      </w:r>
      <w:r>
        <w:t xml:space="preserve">   Johnnie Walker    </w:t>
      </w:r>
      <w:r>
        <w:t xml:space="preserve">   Mcdowells    </w:t>
      </w:r>
      <w:r>
        <w:t xml:space="preserve">   Old Monk    </w:t>
      </w:r>
      <w:r>
        <w:t xml:space="preserve">   Remy martin    </w:t>
      </w:r>
      <w:r>
        <w:t xml:space="preserve">   Royal Challenge    </w:t>
      </w:r>
      <w:r>
        <w:t xml:space="preserve">   Royal stag    </w:t>
      </w:r>
      <w:r>
        <w:t xml:space="preserve">   Smirnoff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Father's Day Special</dc:title>
  <dcterms:created xsi:type="dcterms:W3CDTF">2021-10-11T06:53:21Z</dcterms:created>
  <dcterms:modified xsi:type="dcterms:W3CDTF">2021-10-11T06:53:21Z</dcterms:modified>
</cp:coreProperties>
</file>