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Father's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ilyd    </w:t>
      </w:r>
      <w:r>
        <w:t xml:space="preserve">   floridastate    </w:t>
      </w:r>
      <w:r>
        <w:t xml:space="preserve">   fit    </w:t>
      </w:r>
      <w:r>
        <w:t xml:space="preserve">   duke    </w:t>
      </w:r>
      <w:r>
        <w:t xml:space="preserve">   yale    </w:t>
      </w:r>
      <w:r>
        <w:t xml:space="preserve">   penn    </w:t>
      </w:r>
      <w:r>
        <w:t xml:space="preserve">   cornell    </w:t>
      </w:r>
      <w:r>
        <w:t xml:space="preserve">   uchicago    </w:t>
      </w:r>
      <w:r>
        <w:t xml:space="preserve">   nyu    </w:t>
      </w:r>
      <w:r>
        <w:t xml:space="preserve">   amherst    </w:t>
      </w:r>
      <w:r>
        <w:t xml:space="preserve">   addition    </w:t>
      </w:r>
      <w:r>
        <w:t xml:space="preserve">   winner    </w:t>
      </w:r>
      <w:r>
        <w:t xml:space="preserve">   basketball    </w:t>
      </w:r>
      <w:r>
        <w:t xml:space="preserve">   chocolate    </w:t>
      </w:r>
      <w:r>
        <w:t xml:space="preserve">   gourmet    </w:t>
      </w:r>
      <w:r>
        <w:t xml:space="preserve">   foodie    </w:t>
      </w:r>
      <w:r>
        <w:t xml:space="preserve">   nomore    </w:t>
      </w:r>
      <w:r>
        <w:t xml:space="preserve">   daughters    </w:t>
      </w:r>
      <w:r>
        <w:t xml:space="preserve">   sons    </w:t>
      </w:r>
      <w:r>
        <w:t xml:space="preserve">   two    </w:t>
      </w:r>
      <w:r>
        <w:t xml:space="preserve">   fathersday    </w:t>
      </w:r>
      <w:r>
        <w:t xml:space="preserve">   love    </w:t>
      </w:r>
      <w:r>
        <w:t xml:space="preserve">   june    </w:t>
      </w:r>
      <w:r>
        <w:t xml:space="preserve">   asa    </w:t>
      </w:r>
      <w:r>
        <w:t xml:space="preserve">   awesome    </w:t>
      </w:r>
      <w:r>
        <w:t xml:space="preserve">   best    </w:t>
      </w:r>
      <w:r>
        <w:t xml:space="preserve">   dad    </w:t>
      </w:r>
      <w:r>
        <w:t xml:space="preserve">   eden    </w:t>
      </w:r>
      <w:r>
        <w:t xml:space="preserve">   family    </w:t>
      </w:r>
      <w:r>
        <w:t xml:space="preserve">   is    </w:t>
      </w:r>
      <w:r>
        <w:t xml:space="preserve">   joseph    </w:t>
      </w:r>
      <w:r>
        <w:t xml:space="preserve">   karima    </w:t>
      </w:r>
      <w:r>
        <w:t xml:space="preserve">   naomi    </w:t>
      </w:r>
      <w:r>
        <w:t xml:space="preserve">   ravenell    </w:t>
      </w:r>
      <w:r>
        <w:t xml:space="preserve">   samuel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Father's Day Word Search</dc:title>
  <dcterms:created xsi:type="dcterms:W3CDTF">2021-10-11T06:53:26Z</dcterms:created>
  <dcterms:modified xsi:type="dcterms:W3CDTF">2021-10-11T06:53:26Z</dcterms:modified>
</cp:coreProperties>
</file>