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Father's Day</w:t>
      </w:r>
    </w:p>
    <w:p>
      <w:pPr>
        <w:pStyle w:val="Questions"/>
      </w:pPr>
      <w:r>
        <w:t xml:space="preserve">1. ORHON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CEDNRHIL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NLOG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BNRIG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EOMTHR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LDRO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OEBY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RPSIOME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LEIV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HTFAER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HIGRT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MONNIDIOAT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ETAHR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OTNDANMMCEM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ATINIGRN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ARTPESN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honor    </w:t>
      </w:r>
      <w:r>
        <w:t xml:space="preserve">   children    </w:t>
      </w:r>
      <w:r>
        <w:t xml:space="preserve">   long    </w:t>
      </w:r>
      <w:r>
        <w:t xml:space="preserve">   bring    </w:t>
      </w:r>
      <w:r>
        <w:t xml:space="preserve">   mother    </w:t>
      </w:r>
      <w:r>
        <w:t xml:space="preserve">   Lord    </w:t>
      </w:r>
      <w:r>
        <w:t xml:space="preserve">   obey    </w:t>
      </w:r>
      <w:r>
        <w:t xml:space="preserve">   promise    </w:t>
      </w:r>
      <w:r>
        <w:t xml:space="preserve">   live    </w:t>
      </w:r>
      <w:r>
        <w:t xml:space="preserve">   father    </w:t>
      </w:r>
      <w:r>
        <w:t xml:space="preserve">   right    </w:t>
      </w:r>
      <w:r>
        <w:t xml:space="preserve">   admonition    </w:t>
      </w:r>
      <w:r>
        <w:t xml:space="preserve">   earth    </w:t>
      </w:r>
      <w:r>
        <w:t xml:space="preserve">   commandment    </w:t>
      </w:r>
      <w:r>
        <w:t xml:space="preserve">   training    </w:t>
      </w:r>
      <w:r>
        <w:t xml:space="preserve">   parents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</dc:title>
  <dcterms:created xsi:type="dcterms:W3CDTF">2021-10-11T06:52:56Z</dcterms:created>
  <dcterms:modified xsi:type="dcterms:W3CDTF">2021-10-11T06:52:56Z</dcterms:modified>
</cp:coreProperties>
</file>