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Football    </w:t>
      </w:r>
      <w:r>
        <w:t xml:space="preserve">   Brave    </w:t>
      </w:r>
      <w:r>
        <w:t xml:space="preserve">   Love    </w:t>
      </w:r>
      <w:r>
        <w:t xml:space="preserve">   Strong    </w:t>
      </w:r>
      <w:r>
        <w:t xml:space="preserve">   Grandpa    </w:t>
      </w:r>
      <w:r>
        <w:t xml:space="preserve">   Daddy    </w:t>
      </w:r>
      <w:r>
        <w:t xml:space="preserve">   July    </w:t>
      </w:r>
      <w:r>
        <w:t xml:space="preserve">   golf    </w:t>
      </w:r>
      <w:r>
        <w:t xml:space="preserve">   hockey    </w:t>
      </w:r>
      <w:r>
        <w:t xml:space="preserve">   Fishing    </w:t>
      </w:r>
      <w:r>
        <w:t xml:space="preserve">   Necktie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2021-10-11T06:52:58Z</dcterms:created>
  <dcterms:modified xsi:type="dcterms:W3CDTF">2021-10-11T06:52:58Z</dcterms:modified>
</cp:coreProperties>
</file>