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Father's Day</w:t>
      </w:r>
    </w:p>
    <w:p>
      <w:pPr>
        <w:pStyle w:val="Questions"/>
      </w:pPr>
      <w:r>
        <w:t xml:space="preserve">1. DDA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FRHAET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NEJU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SNAUDY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ADDYD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AAPP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APRANGD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GTAFRRAHNDE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MAN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FAHSTR'E AYD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CRDA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Father's Day</dc:title>
  <dcterms:created xsi:type="dcterms:W3CDTF">2021-10-11T06:53:04Z</dcterms:created>
  <dcterms:modified xsi:type="dcterms:W3CDTF">2021-10-11T06:53:04Z</dcterms:modified>
</cp:coreProperties>
</file>