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requiring a club &amp;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children call their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___________'s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Outdoor activity requiring a pole and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dad wears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that Father's Day is celebrated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"Father"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male animal to carry eggs and birth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the week Father's Day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 Father's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Father's Day is the _________ Sunday in 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2021-10-11T06:53:02Z</dcterms:created>
  <dcterms:modified xsi:type="dcterms:W3CDTF">2021-10-11T06:53:02Z</dcterms:modified>
</cp:coreProperties>
</file>