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Shem?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Isaac?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Gershom?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Canaan?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Judah?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Cain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 Joel?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Solomon?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Ephraim?</w:t>
            </w:r>
          </w:p>
        </w:tc>
      </w:tr>
    </w:tbl>
    <w:p>
      <w:pPr>
        <w:pStyle w:val="WordBankSmall"/>
      </w:pPr>
      <w:r>
        <w:t xml:space="preserve">   Abba    </w:t>
      </w:r>
      <w:r>
        <w:t xml:space="preserve">   Joseph     </w:t>
      </w:r>
      <w:r>
        <w:t xml:space="preserve">   Abraham     </w:t>
      </w:r>
      <w:r>
        <w:t xml:space="preserve">   Noah    </w:t>
      </w:r>
      <w:r>
        <w:t xml:space="preserve">   Ham    </w:t>
      </w:r>
      <w:r>
        <w:t xml:space="preserve">   David    </w:t>
      </w:r>
      <w:r>
        <w:t xml:space="preserve">   Moses    </w:t>
      </w:r>
      <w:r>
        <w:t xml:space="preserve">   Adam    </w:t>
      </w:r>
      <w:r>
        <w:t xml:space="preserve">   Jacob    </w:t>
      </w:r>
      <w:r>
        <w:t xml:space="preserve">   Samuel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In The Bible</dc:title>
  <dcterms:created xsi:type="dcterms:W3CDTF">2021-10-11T06:54:18Z</dcterms:created>
  <dcterms:modified xsi:type="dcterms:W3CDTF">2021-10-11T06:54:18Z</dcterms:modified>
</cp:coreProperties>
</file>