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and Daughters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ridiculousness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revenge for or on behalf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industrious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raised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prepared for raising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of Cambodia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or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Communist leaders who tried to persuade others to adopt their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expressive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and Daughters</dc:title>
  <dcterms:created xsi:type="dcterms:W3CDTF">2021-10-11T06:53:01Z</dcterms:created>
  <dcterms:modified xsi:type="dcterms:W3CDTF">2021-10-11T06:53:01Z</dcterms:modified>
</cp:coreProperties>
</file>